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F8" w:rsidRDefault="00AF37F8" w:rsidP="00AF37F8">
      <w:pPr>
        <w:pStyle w:val="NoSpacing"/>
        <w:jc w:val="center"/>
        <w:rPr>
          <w:b/>
          <w:sz w:val="96"/>
          <w:szCs w:val="96"/>
        </w:rPr>
      </w:pPr>
    </w:p>
    <w:p w:rsidR="00B803AB" w:rsidRDefault="00B803AB" w:rsidP="00AF37F8">
      <w:pPr>
        <w:pStyle w:val="NoSpacing"/>
        <w:jc w:val="center"/>
        <w:rPr>
          <w:b/>
          <w:sz w:val="96"/>
          <w:szCs w:val="96"/>
        </w:rPr>
      </w:pPr>
    </w:p>
    <w:p w:rsidR="00AF37F8" w:rsidRPr="00B803AB" w:rsidRDefault="00985761" w:rsidP="00AF37F8">
      <w:pPr>
        <w:pStyle w:val="NoSpacing"/>
        <w:jc w:val="center"/>
        <w:rPr>
          <w:b/>
          <w:sz w:val="120"/>
          <w:szCs w:val="120"/>
        </w:rPr>
      </w:pPr>
      <w:r w:rsidRPr="00B803AB">
        <w:rPr>
          <w:b/>
          <w:sz w:val="120"/>
          <w:szCs w:val="120"/>
        </w:rPr>
        <w:t>Netball Ontario</w:t>
      </w:r>
    </w:p>
    <w:p w:rsidR="00AF37F8" w:rsidRPr="00B803AB" w:rsidRDefault="00AF37F8" w:rsidP="00AF37F8">
      <w:pPr>
        <w:pStyle w:val="NoSpacing"/>
        <w:jc w:val="center"/>
        <w:rPr>
          <w:b/>
          <w:sz w:val="120"/>
          <w:szCs w:val="120"/>
        </w:rPr>
      </w:pPr>
    </w:p>
    <w:p w:rsidR="00AF37F8" w:rsidRPr="00B803AB" w:rsidRDefault="00985761" w:rsidP="00AF37F8">
      <w:pPr>
        <w:pStyle w:val="NoSpacing"/>
        <w:jc w:val="center"/>
        <w:rPr>
          <w:b/>
          <w:sz w:val="120"/>
          <w:szCs w:val="120"/>
        </w:rPr>
      </w:pPr>
      <w:r w:rsidRPr="00B803AB">
        <w:rPr>
          <w:b/>
          <w:sz w:val="120"/>
          <w:szCs w:val="120"/>
        </w:rPr>
        <w:t>Personal Care</w:t>
      </w:r>
    </w:p>
    <w:p w:rsidR="00AF37F8" w:rsidRPr="00B803AB" w:rsidRDefault="00985761" w:rsidP="00AF37F8">
      <w:pPr>
        <w:pStyle w:val="NoSpacing"/>
        <w:jc w:val="center"/>
        <w:rPr>
          <w:b/>
          <w:sz w:val="120"/>
          <w:szCs w:val="120"/>
        </w:rPr>
      </w:pPr>
      <w:r w:rsidRPr="00B803AB">
        <w:rPr>
          <w:b/>
          <w:sz w:val="120"/>
          <w:szCs w:val="120"/>
        </w:rPr>
        <w:t>&amp;</w:t>
      </w:r>
    </w:p>
    <w:p w:rsidR="00AF37F8" w:rsidRPr="00B803AB" w:rsidRDefault="00985761" w:rsidP="00AF37F8">
      <w:pPr>
        <w:pStyle w:val="NoSpacing"/>
        <w:jc w:val="center"/>
        <w:rPr>
          <w:b/>
          <w:sz w:val="120"/>
          <w:szCs w:val="120"/>
        </w:rPr>
      </w:pPr>
      <w:r w:rsidRPr="00B803AB">
        <w:rPr>
          <w:b/>
          <w:sz w:val="120"/>
          <w:szCs w:val="120"/>
        </w:rPr>
        <w:t>Fitness T</w:t>
      </w:r>
      <w:r w:rsidR="00AF37F8" w:rsidRPr="00B803AB">
        <w:rPr>
          <w:b/>
          <w:sz w:val="120"/>
          <w:szCs w:val="120"/>
        </w:rPr>
        <w:t>rainer</w:t>
      </w:r>
    </w:p>
    <w:p w:rsidR="00B803AB" w:rsidRPr="00B803AB" w:rsidRDefault="00B803AB" w:rsidP="00AF37F8">
      <w:pPr>
        <w:pStyle w:val="NoSpacing"/>
        <w:jc w:val="center"/>
        <w:rPr>
          <w:b/>
          <w:sz w:val="120"/>
          <w:szCs w:val="120"/>
        </w:rPr>
      </w:pPr>
    </w:p>
    <w:p w:rsidR="00B803AB" w:rsidRPr="00B803AB" w:rsidRDefault="00B803AB" w:rsidP="00AF37F8">
      <w:pPr>
        <w:pStyle w:val="NoSpacing"/>
        <w:jc w:val="center"/>
        <w:rPr>
          <w:b/>
          <w:sz w:val="120"/>
          <w:szCs w:val="120"/>
        </w:rPr>
      </w:pPr>
      <w:r w:rsidRPr="00B803AB">
        <w:rPr>
          <w:b/>
          <w:sz w:val="120"/>
          <w:szCs w:val="120"/>
        </w:rPr>
        <w:t>Handbook</w:t>
      </w:r>
    </w:p>
    <w:p w:rsidR="00E2169F" w:rsidRDefault="00E2169F"/>
    <w:p w:rsidR="00E2169F" w:rsidRDefault="00E2169F"/>
    <w:p w:rsidR="00E2169F" w:rsidRDefault="00E2169F"/>
    <w:p w:rsidR="00571302" w:rsidRDefault="00571302" w:rsidP="00571302">
      <w:pPr>
        <w:pStyle w:val="NoSpacing"/>
        <w:jc w:val="center"/>
        <w:rPr>
          <w:b/>
          <w:sz w:val="32"/>
          <w:szCs w:val="32"/>
        </w:rPr>
      </w:pPr>
      <w:r w:rsidRPr="00B41FB8">
        <w:rPr>
          <w:b/>
          <w:sz w:val="32"/>
          <w:szCs w:val="32"/>
        </w:rPr>
        <w:lastRenderedPageBreak/>
        <w:t>Table of Contents</w:t>
      </w:r>
    </w:p>
    <w:p w:rsidR="00571302" w:rsidRDefault="00571302" w:rsidP="00571302">
      <w:pPr>
        <w:pStyle w:val="NoSpacing"/>
        <w:jc w:val="center"/>
        <w:rPr>
          <w:b/>
          <w:sz w:val="32"/>
          <w:szCs w:val="32"/>
        </w:rPr>
      </w:pPr>
    </w:p>
    <w:p w:rsidR="00571302" w:rsidRPr="00B41FB8" w:rsidRDefault="00571302" w:rsidP="00571302">
      <w:pPr>
        <w:pStyle w:val="NoSpacing"/>
        <w:jc w:val="center"/>
        <w:rPr>
          <w:b/>
          <w:sz w:val="32"/>
          <w:szCs w:val="32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1. Introduction &amp; Purpose</w:t>
      </w:r>
      <w:r>
        <w:rPr>
          <w:sz w:val="24"/>
          <w:szCs w:val="24"/>
        </w:rPr>
        <w:t xml:space="preserve"> …………………………………………………………..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Pr="00D5115F" w:rsidRDefault="00571302" w:rsidP="00571302">
      <w:pPr>
        <w:pStyle w:val="NoSpacing"/>
        <w:rPr>
          <w:sz w:val="24"/>
          <w:szCs w:val="24"/>
        </w:rPr>
      </w:pPr>
      <w:r w:rsidRPr="00D5115F">
        <w:rPr>
          <w:sz w:val="24"/>
          <w:szCs w:val="24"/>
        </w:rPr>
        <w:t>2. Qualification Requirements ……………………………………………</w:t>
      </w:r>
      <w:r>
        <w:rPr>
          <w:sz w:val="24"/>
          <w:szCs w:val="24"/>
        </w:rPr>
        <w:t>…..</w:t>
      </w:r>
      <w:r w:rsidRPr="00D5115F">
        <w:rPr>
          <w:sz w:val="24"/>
          <w:szCs w:val="24"/>
        </w:rPr>
        <w:t>…..</w:t>
      </w:r>
    </w:p>
    <w:p w:rsidR="00571302" w:rsidRPr="00B41FB8" w:rsidRDefault="00571302" w:rsidP="00571302">
      <w:pPr>
        <w:pStyle w:val="NoSpacing"/>
        <w:rPr>
          <w:b/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3. Pre-season Preparation</w:t>
      </w:r>
      <w:r>
        <w:rPr>
          <w:sz w:val="24"/>
          <w:szCs w:val="24"/>
        </w:rPr>
        <w:t xml:space="preserve"> ………………………………………………………….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Pr="00B41FB8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4. Personal Care &amp; Fitness Responsibilities</w:t>
      </w:r>
      <w:r>
        <w:rPr>
          <w:sz w:val="24"/>
          <w:szCs w:val="24"/>
        </w:rPr>
        <w:t xml:space="preserve"> …………………………………</w:t>
      </w:r>
    </w:p>
    <w:p w:rsidR="00571302" w:rsidRPr="00D5115F" w:rsidRDefault="00571302" w:rsidP="00571302">
      <w:pPr>
        <w:pStyle w:val="NoSpacing"/>
        <w:rPr>
          <w:sz w:val="24"/>
          <w:szCs w:val="24"/>
        </w:rPr>
      </w:pPr>
      <w:r w:rsidRPr="00B41FB8">
        <w:rPr>
          <w:b/>
          <w:sz w:val="24"/>
          <w:szCs w:val="24"/>
        </w:rPr>
        <w:t xml:space="preserve">     </w:t>
      </w:r>
      <w:r w:rsidRPr="00D5115F">
        <w:rPr>
          <w:sz w:val="24"/>
          <w:szCs w:val="24"/>
        </w:rPr>
        <w:t>4.1 Personal Care Duties:</w:t>
      </w:r>
      <w:r w:rsidRPr="00D5115F">
        <w:rPr>
          <w:sz w:val="24"/>
          <w:szCs w:val="24"/>
        </w:rPr>
        <w:br/>
        <w:t xml:space="preserve">     4.2 Fitness Duties: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br/>
        <w:t>5. Daily Check-In Procedures</w:t>
      </w:r>
      <w:r>
        <w:rPr>
          <w:sz w:val="24"/>
          <w:szCs w:val="24"/>
        </w:rPr>
        <w:t xml:space="preserve"> …………………………………………………….</w:t>
      </w:r>
    </w:p>
    <w:p w:rsidR="00571302" w:rsidRPr="00B41FB8" w:rsidRDefault="00571302" w:rsidP="00571302">
      <w:pPr>
        <w:pStyle w:val="NoSpacing"/>
        <w:rPr>
          <w:b/>
          <w:sz w:val="24"/>
          <w:szCs w:val="24"/>
        </w:rPr>
      </w:pPr>
      <w:r w:rsidRPr="00B41FB8">
        <w:rPr>
          <w:sz w:val="24"/>
          <w:szCs w:val="24"/>
        </w:rPr>
        <w:t xml:space="preserve">     5.1 Before Training/Game:</w:t>
      </w:r>
      <w:r w:rsidRPr="00B41FB8">
        <w:rPr>
          <w:sz w:val="24"/>
          <w:szCs w:val="24"/>
        </w:rPr>
        <w:br/>
        <w:t xml:space="preserve">     5.2 During Training/Game:</w:t>
      </w:r>
      <w:r w:rsidRPr="00B41FB8"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 xml:space="preserve"> </w:t>
      </w:r>
      <w:r w:rsidRPr="00B41FB8">
        <w:rPr>
          <w:sz w:val="24"/>
          <w:szCs w:val="24"/>
        </w:rPr>
        <w:t>5.3 After Training/Game:</w:t>
      </w:r>
      <w:r w:rsidRPr="00B41FB8">
        <w:rPr>
          <w:sz w:val="24"/>
          <w:szCs w:val="24"/>
        </w:rPr>
        <w:br/>
        <w:t xml:space="preserve">           </w:t>
      </w: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6. Practice Responsibilities</w:t>
      </w:r>
      <w:r>
        <w:rPr>
          <w:sz w:val="24"/>
          <w:szCs w:val="24"/>
        </w:rPr>
        <w:t xml:space="preserve"> ………………………………………………………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7. Game Day Duties</w:t>
      </w:r>
      <w:r>
        <w:rPr>
          <w:sz w:val="24"/>
          <w:szCs w:val="24"/>
        </w:rPr>
        <w:t xml:space="preserve"> ………………………………………………………………….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8. Communication &amp; Administration</w:t>
      </w:r>
      <w:r>
        <w:rPr>
          <w:sz w:val="24"/>
          <w:szCs w:val="24"/>
        </w:rPr>
        <w:t xml:space="preserve"> …………………………………………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9. Emotional Well-Being &amp; Support</w:t>
      </w:r>
      <w:r>
        <w:rPr>
          <w:sz w:val="24"/>
          <w:szCs w:val="24"/>
        </w:rPr>
        <w:t xml:space="preserve"> …………………………………………..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10. Emergency Protocol &amp; Injury Reporting</w:t>
      </w:r>
      <w:r>
        <w:rPr>
          <w:sz w:val="24"/>
          <w:szCs w:val="24"/>
        </w:rPr>
        <w:t xml:space="preserve"> ………………………………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11. Code of Conduct &amp; Team Policies</w:t>
      </w:r>
      <w:r>
        <w:rPr>
          <w:sz w:val="24"/>
          <w:szCs w:val="24"/>
        </w:rPr>
        <w:t xml:space="preserve"> ………………………………………..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12. Key Traits of a Personal Care/Fitness Leader</w:t>
      </w:r>
      <w:r>
        <w:rPr>
          <w:sz w:val="24"/>
          <w:szCs w:val="24"/>
        </w:rPr>
        <w:t xml:space="preserve"> ……………………….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13. Budgeting &amp; Equipment</w:t>
      </w:r>
      <w:r>
        <w:rPr>
          <w:sz w:val="24"/>
          <w:szCs w:val="24"/>
        </w:rPr>
        <w:t xml:space="preserve"> ………………………………………………………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Default="00571302" w:rsidP="00571302">
      <w:pPr>
        <w:pStyle w:val="NoSpacing"/>
        <w:rPr>
          <w:sz w:val="24"/>
          <w:szCs w:val="24"/>
        </w:rPr>
      </w:pPr>
      <w:r w:rsidRPr="00B41FB8">
        <w:rPr>
          <w:sz w:val="24"/>
          <w:szCs w:val="24"/>
        </w:rPr>
        <w:t>14. Forms &amp; Record Keeping</w:t>
      </w:r>
      <w:r>
        <w:rPr>
          <w:sz w:val="24"/>
          <w:szCs w:val="24"/>
        </w:rPr>
        <w:t xml:space="preserve"> ……………………………………………………..</w:t>
      </w:r>
    </w:p>
    <w:p w:rsidR="00571302" w:rsidRPr="00B41FB8" w:rsidRDefault="00571302" w:rsidP="00571302">
      <w:pPr>
        <w:pStyle w:val="NoSpacing"/>
        <w:rPr>
          <w:sz w:val="24"/>
          <w:szCs w:val="24"/>
        </w:rPr>
      </w:pPr>
    </w:p>
    <w:p w:rsidR="00571302" w:rsidRPr="009E6080" w:rsidRDefault="00571302" w:rsidP="00571302">
      <w:pPr>
        <w:pStyle w:val="NoSpacing"/>
        <w:rPr>
          <w:sz w:val="24"/>
          <w:szCs w:val="24"/>
        </w:rPr>
      </w:pPr>
      <w:r w:rsidRPr="009E6080">
        <w:rPr>
          <w:sz w:val="24"/>
          <w:szCs w:val="24"/>
        </w:rPr>
        <w:t>15.</w:t>
      </w:r>
      <w:r w:rsidRPr="00B41FB8">
        <w:rPr>
          <w:b/>
          <w:sz w:val="24"/>
          <w:szCs w:val="24"/>
        </w:rPr>
        <w:t xml:space="preserve"> </w:t>
      </w:r>
      <w:r w:rsidRPr="009E6080">
        <w:rPr>
          <w:sz w:val="24"/>
          <w:szCs w:val="24"/>
        </w:rPr>
        <w:t>Confidentiality Policy ……………………………………………………</w:t>
      </w:r>
      <w:r>
        <w:rPr>
          <w:sz w:val="24"/>
          <w:szCs w:val="24"/>
        </w:rPr>
        <w:t>….</w:t>
      </w:r>
      <w:r w:rsidRPr="009E6080">
        <w:rPr>
          <w:sz w:val="24"/>
          <w:szCs w:val="24"/>
        </w:rPr>
        <w:t>…</w:t>
      </w:r>
    </w:p>
    <w:p w:rsidR="00571302" w:rsidRPr="009E6080" w:rsidRDefault="00571302" w:rsidP="00571302">
      <w:pPr>
        <w:pStyle w:val="NoSpacing"/>
        <w:rPr>
          <w:sz w:val="24"/>
          <w:szCs w:val="24"/>
        </w:rPr>
      </w:pPr>
    </w:p>
    <w:p w:rsidR="00571302" w:rsidRPr="009E6080" w:rsidRDefault="00571302" w:rsidP="00571302">
      <w:pPr>
        <w:pStyle w:val="NoSpacing"/>
        <w:rPr>
          <w:sz w:val="24"/>
          <w:szCs w:val="24"/>
        </w:rPr>
      </w:pPr>
      <w:r w:rsidRPr="009E6080">
        <w:rPr>
          <w:sz w:val="24"/>
          <w:szCs w:val="24"/>
        </w:rPr>
        <w:t>16. Return-to-Play Protocol …………………………………………………</w:t>
      </w:r>
      <w:r>
        <w:rPr>
          <w:sz w:val="24"/>
          <w:szCs w:val="24"/>
        </w:rPr>
        <w:t>……</w:t>
      </w:r>
    </w:p>
    <w:p w:rsidR="00571302" w:rsidRPr="009E6080" w:rsidRDefault="00571302" w:rsidP="00571302">
      <w:pPr>
        <w:pStyle w:val="NoSpacing"/>
        <w:rPr>
          <w:sz w:val="24"/>
          <w:szCs w:val="24"/>
        </w:rPr>
      </w:pPr>
    </w:p>
    <w:p w:rsidR="00571302" w:rsidRPr="009E6080" w:rsidRDefault="00571302" w:rsidP="00571302">
      <w:pPr>
        <w:pStyle w:val="NoSpacing"/>
        <w:tabs>
          <w:tab w:val="left" w:pos="6660"/>
        </w:tabs>
        <w:rPr>
          <w:sz w:val="24"/>
          <w:szCs w:val="24"/>
        </w:rPr>
      </w:pPr>
      <w:r w:rsidRPr="009E6080">
        <w:rPr>
          <w:sz w:val="24"/>
          <w:szCs w:val="24"/>
        </w:rPr>
        <w:t>17. Acknowledgment ……………………………………………………………</w:t>
      </w:r>
      <w:r>
        <w:rPr>
          <w:sz w:val="24"/>
          <w:szCs w:val="24"/>
        </w:rPr>
        <w:t>…..</w:t>
      </w:r>
    </w:p>
    <w:p w:rsidR="00571302" w:rsidRDefault="00571302"/>
    <w:p w:rsidR="00571302" w:rsidRDefault="00571302"/>
    <w:p w:rsidR="00294D1B" w:rsidRPr="00B803AB" w:rsidRDefault="00985761">
      <w:pPr>
        <w:pStyle w:val="Heading1"/>
        <w:rPr>
          <w:color w:val="auto"/>
        </w:rPr>
      </w:pPr>
      <w:r w:rsidRPr="00B803AB">
        <w:rPr>
          <w:color w:val="auto"/>
        </w:rPr>
        <w:lastRenderedPageBreak/>
        <w:t>1</w:t>
      </w:r>
      <w:r w:rsidRPr="00157B6A">
        <w:rPr>
          <w:color w:val="auto"/>
        </w:rPr>
        <w:t>. Introduction &amp; Purpose</w:t>
      </w:r>
    </w:p>
    <w:p w:rsidR="00157B6A" w:rsidRDefault="00157B6A" w:rsidP="00A02902">
      <w:pPr>
        <w:pStyle w:val="NoSpacing"/>
      </w:pPr>
      <w:r>
        <w:t>The Netball Personal Care &amp; Fitness Trainer supports athletes’ physical readiness, injury prevention, recovery, and overall well-being. This role combines personal care, basic first aid, rehabilitation support, conditioning, warm-ups, and post-match recovery.</w:t>
      </w:r>
    </w:p>
    <w:p w:rsidR="00A02902" w:rsidRDefault="00A02902" w:rsidP="00A02902">
      <w:pPr>
        <w:pStyle w:val="NoSpacing"/>
      </w:pPr>
    </w:p>
    <w:p w:rsidR="00294D1B" w:rsidRPr="00A02902" w:rsidRDefault="00985761" w:rsidP="00A02902">
      <w:pPr>
        <w:pStyle w:val="NoSpacing"/>
        <w:rPr>
          <w:b/>
        </w:rPr>
      </w:pPr>
      <w:r w:rsidRPr="00A02902">
        <w:rPr>
          <w:b/>
        </w:rPr>
        <w:t>2. Qualification Requirements</w:t>
      </w:r>
    </w:p>
    <w:p w:rsidR="004078C5" w:rsidRDefault="004078C5" w:rsidP="00A02902">
      <w:pPr>
        <w:pStyle w:val="NoSpacing"/>
        <w:numPr>
          <w:ilvl w:val="0"/>
          <w:numId w:val="31"/>
        </w:numPr>
      </w:pPr>
      <w:r>
        <w:t>Rule of '2' course</w:t>
      </w:r>
    </w:p>
    <w:p w:rsidR="004078C5" w:rsidRDefault="004078C5" w:rsidP="00A02902">
      <w:pPr>
        <w:pStyle w:val="NoSpacing"/>
        <w:numPr>
          <w:ilvl w:val="0"/>
          <w:numId w:val="31"/>
        </w:numPr>
      </w:pPr>
      <w:r>
        <w:t>Safe Sport certificate</w:t>
      </w:r>
    </w:p>
    <w:p w:rsidR="000A6A8B" w:rsidRDefault="000A6A8B" w:rsidP="00A02902">
      <w:pPr>
        <w:pStyle w:val="NoSpacing"/>
        <w:numPr>
          <w:ilvl w:val="0"/>
          <w:numId w:val="31"/>
        </w:numPr>
      </w:pPr>
      <w:r>
        <w:t xml:space="preserve">First Aid certification </w:t>
      </w:r>
    </w:p>
    <w:p w:rsidR="004078C5" w:rsidRDefault="00985761" w:rsidP="00A02902">
      <w:pPr>
        <w:pStyle w:val="NoSpacing"/>
        <w:numPr>
          <w:ilvl w:val="0"/>
          <w:numId w:val="31"/>
        </w:numPr>
      </w:pPr>
      <w:r>
        <w:t xml:space="preserve">Certification in Fitness </w:t>
      </w:r>
      <w:r w:rsidR="004078C5">
        <w:t>&amp; Health</w:t>
      </w:r>
    </w:p>
    <w:p w:rsidR="00294D1B" w:rsidRDefault="00985761" w:rsidP="00A02902">
      <w:pPr>
        <w:pStyle w:val="NoSpacing"/>
        <w:numPr>
          <w:ilvl w:val="0"/>
          <w:numId w:val="31"/>
        </w:numPr>
      </w:pPr>
      <w:r>
        <w:t>Criminal Record Check</w:t>
      </w:r>
    </w:p>
    <w:p w:rsidR="00294D1B" w:rsidRPr="00A02902" w:rsidRDefault="00985761">
      <w:pPr>
        <w:pStyle w:val="Heading1"/>
        <w:rPr>
          <w:color w:val="auto"/>
        </w:rPr>
      </w:pPr>
      <w:r w:rsidRPr="00A02902">
        <w:rPr>
          <w:color w:val="auto"/>
        </w:rPr>
        <w:t>3. Pre</w:t>
      </w:r>
      <w:r w:rsidR="00F71762">
        <w:rPr>
          <w:color w:val="auto"/>
        </w:rPr>
        <w:t>-</w:t>
      </w:r>
      <w:r w:rsidRPr="00A02902">
        <w:rPr>
          <w:color w:val="auto"/>
        </w:rPr>
        <w:t>season Preparation</w:t>
      </w:r>
    </w:p>
    <w:p w:rsidR="004078C5" w:rsidRDefault="00985761" w:rsidP="00A02902">
      <w:pPr>
        <w:pStyle w:val="NoSpacing"/>
        <w:numPr>
          <w:ilvl w:val="0"/>
          <w:numId w:val="30"/>
        </w:numPr>
      </w:pPr>
      <w:r>
        <w:t>Prepare training materials</w:t>
      </w:r>
    </w:p>
    <w:p w:rsidR="000A6A8B" w:rsidRDefault="000A6A8B" w:rsidP="00A02902">
      <w:pPr>
        <w:pStyle w:val="NoSpacing"/>
        <w:numPr>
          <w:ilvl w:val="0"/>
          <w:numId w:val="30"/>
        </w:numPr>
      </w:pPr>
      <w:r>
        <w:t xml:space="preserve">Prepare and restock medical kits </w:t>
      </w:r>
    </w:p>
    <w:p w:rsidR="000A6A8B" w:rsidRDefault="000A6A8B" w:rsidP="00A02902">
      <w:pPr>
        <w:pStyle w:val="NoSpacing"/>
        <w:numPr>
          <w:ilvl w:val="0"/>
          <w:numId w:val="30"/>
        </w:numPr>
      </w:pPr>
      <w:r>
        <w:t xml:space="preserve">Collect and review player medical forms </w:t>
      </w:r>
    </w:p>
    <w:p w:rsidR="004078C5" w:rsidRDefault="00985761" w:rsidP="00A02902">
      <w:pPr>
        <w:pStyle w:val="NoSpacing"/>
        <w:numPr>
          <w:ilvl w:val="0"/>
          <w:numId w:val="30"/>
        </w:numPr>
      </w:pPr>
      <w:r>
        <w:t xml:space="preserve">Schedule fitness tests or evaluation sessions </w:t>
      </w:r>
    </w:p>
    <w:p w:rsidR="00294D1B" w:rsidRDefault="00985761" w:rsidP="00A02902">
      <w:pPr>
        <w:pStyle w:val="NoSpacing"/>
        <w:numPr>
          <w:ilvl w:val="0"/>
          <w:numId w:val="30"/>
        </w:numPr>
      </w:pPr>
      <w:r>
        <w:t>Familiarize with team and coaching plans</w:t>
      </w:r>
    </w:p>
    <w:p w:rsidR="00294D1B" w:rsidRPr="0008217E" w:rsidRDefault="00985761">
      <w:pPr>
        <w:pStyle w:val="Heading1"/>
        <w:rPr>
          <w:color w:val="auto"/>
        </w:rPr>
      </w:pPr>
      <w:r w:rsidRPr="0008217E">
        <w:rPr>
          <w:color w:val="auto"/>
        </w:rPr>
        <w:t>4. Personal Care &amp; Fitness Responsibilities</w:t>
      </w:r>
    </w:p>
    <w:p w:rsidR="0008217E" w:rsidRDefault="00357638" w:rsidP="0008217E">
      <w:pPr>
        <w:pStyle w:val="NoSpacing"/>
      </w:pPr>
      <w:r>
        <w:rPr>
          <w:b/>
        </w:rPr>
        <w:t xml:space="preserve">     </w:t>
      </w:r>
      <w:r w:rsidR="004078C5" w:rsidRPr="0008217E">
        <w:rPr>
          <w:b/>
        </w:rPr>
        <w:t>4.1 Personal Care Duties:</w:t>
      </w:r>
      <w:r w:rsidR="004078C5">
        <w:br/>
      </w:r>
      <w:r w:rsidR="0008217E">
        <w:t xml:space="preserve">        a. </w:t>
      </w:r>
      <w:r>
        <w:t xml:space="preserve"> </w:t>
      </w:r>
      <w:r w:rsidR="00985761">
        <w:t xml:space="preserve">Monitor physical health and injuries during training and </w:t>
      </w:r>
      <w:r w:rsidR="00B33F8F">
        <w:t>competition</w:t>
      </w:r>
      <w:r w:rsidR="00985761">
        <w:br/>
      </w:r>
      <w:r w:rsidR="0008217E">
        <w:t xml:space="preserve">        b. </w:t>
      </w:r>
      <w:r>
        <w:t xml:space="preserve"> </w:t>
      </w:r>
      <w:r w:rsidR="00B33F8F">
        <w:t>Provide immediate first aid and</w:t>
      </w:r>
      <w:r w:rsidR="00985761">
        <w:t xml:space="preserve"> basic taping support</w:t>
      </w:r>
      <w:r w:rsidR="00985761">
        <w:br/>
      </w:r>
      <w:r w:rsidR="0008217E">
        <w:t xml:space="preserve">        c.</w:t>
      </w:r>
      <w:r w:rsidR="00985761">
        <w:t xml:space="preserve"> </w:t>
      </w:r>
      <w:r>
        <w:t xml:space="preserve"> </w:t>
      </w:r>
      <w:r w:rsidR="00985761">
        <w:t>Communicate injury concerns to the Coach</w:t>
      </w:r>
      <w:r w:rsidR="00AF37F8">
        <w:t xml:space="preserve"> </w:t>
      </w:r>
      <w:r w:rsidR="00B33F8F">
        <w:t xml:space="preserve">and Manager after assessment </w:t>
      </w:r>
    </w:p>
    <w:p w:rsidR="00AF37F8" w:rsidRDefault="0008217E" w:rsidP="0008217E">
      <w:pPr>
        <w:pStyle w:val="NoSpacing"/>
      </w:pPr>
      <w:r>
        <w:t xml:space="preserve">        d. </w:t>
      </w:r>
      <w:r w:rsidR="00357638">
        <w:t xml:space="preserve"> </w:t>
      </w:r>
      <w:r w:rsidR="00AF37F8">
        <w:t>Ensures appropriate supervision and duty of care at all times</w:t>
      </w:r>
      <w:r>
        <w:br/>
        <w:t xml:space="preserve">        e. </w:t>
      </w:r>
      <w:r w:rsidR="00357638">
        <w:t xml:space="preserve"> </w:t>
      </w:r>
      <w:r w:rsidR="00985761">
        <w:t>Track athlete injuries, pain complaints, and physical needs in a care logbook</w:t>
      </w:r>
    </w:p>
    <w:p w:rsidR="00294D1B" w:rsidRDefault="00985761" w:rsidP="0008217E">
      <w:pPr>
        <w:ind w:firstLine="360"/>
      </w:pPr>
      <w:r>
        <w:br/>
      </w:r>
      <w:r w:rsidR="00357638">
        <w:rPr>
          <w:b/>
        </w:rPr>
        <w:t xml:space="preserve">    </w:t>
      </w:r>
      <w:r w:rsidR="0008217E" w:rsidRPr="0008217E">
        <w:rPr>
          <w:b/>
        </w:rPr>
        <w:t>4.2. Fitness Duties:</w:t>
      </w:r>
      <w:r w:rsidR="0008217E">
        <w:br/>
        <w:t xml:space="preserve">        a. </w:t>
      </w:r>
      <w:r w:rsidR="00357638">
        <w:t xml:space="preserve"> </w:t>
      </w:r>
      <w:r>
        <w:t>Design</w:t>
      </w:r>
      <w:r w:rsidR="0008217E">
        <w:t xml:space="preserve"> and deliver dynamic warm-ups</w:t>
      </w:r>
      <w:r w:rsidR="0008217E">
        <w:br/>
        <w:t xml:space="preserve">        b. </w:t>
      </w:r>
      <w:r w:rsidR="00357638">
        <w:t xml:space="preserve"> </w:t>
      </w:r>
      <w:r>
        <w:t>Plan fitness conditioning sessions (endur</w:t>
      </w:r>
      <w:r w:rsidR="0008217E">
        <w:t>ance, agility, core strength)</w:t>
      </w:r>
      <w:r w:rsidR="0008217E">
        <w:br/>
        <w:t xml:space="preserve">        c. </w:t>
      </w:r>
      <w:r w:rsidR="00357638">
        <w:t xml:space="preserve"> </w:t>
      </w:r>
      <w:r>
        <w:t>Implement cool-down sessions and stretching routines</w:t>
      </w:r>
      <w:r w:rsidR="00AF37F8">
        <w:t xml:space="preserve"> post practice/game</w:t>
      </w:r>
      <w:r w:rsidR="0008217E">
        <w:br/>
        <w:t xml:space="preserve">        d. </w:t>
      </w:r>
      <w:r w:rsidR="00357638">
        <w:t xml:space="preserve"> </w:t>
      </w:r>
      <w:r w:rsidR="00B33F8F">
        <w:t>Monitor</w:t>
      </w:r>
      <w:r>
        <w:t xml:space="preserve"> fitness levels and </w:t>
      </w:r>
      <w:r w:rsidR="00B33F8F">
        <w:t>adjust workloads as needed</w:t>
      </w:r>
      <w:r w:rsidR="0008217E">
        <w:br/>
        <w:t xml:space="preserve">        e. </w:t>
      </w:r>
      <w:r w:rsidR="00357638">
        <w:t xml:space="preserve"> </w:t>
      </w:r>
      <w:r>
        <w:t xml:space="preserve">Educate </w:t>
      </w:r>
      <w:r w:rsidR="00561210">
        <w:t xml:space="preserve">athletes on hydration, recovery, </w:t>
      </w:r>
      <w:r>
        <w:t>rest</w:t>
      </w:r>
      <w:r w:rsidR="00561210">
        <w:t>, and nutrition fundamentals</w:t>
      </w:r>
    </w:p>
    <w:p w:rsidR="00357638" w:rsidRDefault="00985761" w:rsidP="00357638">
      <w:pPr>
        <w:pStyle w:val="NoSpacing"/>
        <w:rPr>
          <w:b/>
        </w:rPr>
      </w:pPr>
      <w:r w:rsidRPr="0008217E">
        <w:rPr>
          <w:b/>
        </w:rPr>
        <w:t>5. Daily Check-In</w:t>
      </w:r>
      <w:r w:rsidR="00561210">
        <w:rPr>
          <w:b/>
        </w:rPr>
        <w:t xml:space="preserve"> Procedures</w:t>
      </w:r>
    </w:p>
    <w:p w:rsidR="00985761" w:rsidRDefault="00357638" w:rsidP="00357638">
      <w:pPr>
        <w:pStyle w:val="NoSpacing"/>
      </w:pPr>
      <w:r>
        <w:rPr>
          <w:b/>
        </w:rPr>
        <w:t xml:space="preserve">     </w:t>
      </w:r>
      <w:r w:rsidR="0008217E" w:rsidRPr="0008217E">
        <w:rPr>
          <w:b/>
        </w:rPr>
        <w:t>5.1 Before Training/Game:</w:t>
      </w:r>
      <w:r w:rsidR="0008217E">
        <w:br/>
        <w:t xml:space="preserve">        a. </w:t>
      </w:r>
      <w:r>
        <w:t xml:space="preserve"> </w:t>
      </w:r>
      <w:r w:rsidR="0008217E">
        <w:t>Arrive 30 minutes early</w:t>
      </w:r>
      <w:r w:rsidR="0008217E">
        <w:br/>
        <w:t xml:space="preserve">        b. </w:t>
      </w:r>
      <w:r>
        <w:t xml:space="preserve"> </w:t>
      </w:r>
      <w:r w:rsidR="00985761">
        <w:t>Check taping supplies, wate</w:t>
      </w:r>
      <w:r w:rsidR="0008217E">
        <w:t>r, ice packs, and medical kit</w:t>
      </w:r>
      <w:r w:rsidR="0008217E">
        <w:br/>
        <w:t xml:space="preserve">        c. </w:t>
      </w:r>
      <w:r>
        <w:t xml:space="preserve"> </w:t>
      </w:r>
      <w:r w:rsidR="00561210">
        <w:t>Conduct quick check-ins with players, especially those recovering from injury</w:t>
      </w:r>
      <w:r w:rsidR="0008217E">
        <w:br/>
        <w:t xml:space="preserve">        d. </w:t>
      </w:r>
      <w:r>
        <w:t xml:space="preserve"> </w:t>
      </w:r>
      <w:r w:rsidR="00985761">
        <w:t>Track attendance and note pain or fatigue concerns</w:t>
      </w:r>
      <w:r w:rsidR="00985761">
        <w:br/>
      </w:r>
    </w:p>
    <w:p w:rsidR="00561210" w:rsidRDefault="00357638" w:rsidP="00357638">
      <w:pPr>
        <w:pStyle w:val="NoSpacing"/>
      </w:pPr>
      <w:r>
        <w:rPr>
          <w:b/>
        </w:rPr>
        <w:t xml:space="preserve">    </w:t>
      </w:r>
      <w:r w:rsidR="0008217E" w:rsidRPr="0008217E">
        <w:rPr>
          <w:b/>
        </w:rPr>
        <w:t xml:space="preserve">5.2 </w:t>
      </w:r>
      <w:r w:rsidR="00985761" w:rsidRPr="0008217E">
        <w:rPr>
          <w:b/>
        </w:rPr>
        <w:t>During Training/Game:</w:t>
      </w:r>
      <w:r w:rsidR="00985761" w:rsidRPr="0008217E">
        <w:rPr>
          <w:b/>
        </w:rPr>
        <w:br/>
      </w:r>
      <w:r w:rsidR="001B75F9">
        <w:t xml:space="preserve">        </w:t>
      </w:r>
      <w:r w:rsidR="0008217E">
        <w:t xml:space="preserve">a. </w:t>
      </w:r>
      <w:r>
        <w:t xml:space="preserve"> </w:t>
      </w:r>
      <w:r w:rsidR="00985761">
        <w:t>M</w:t>
      </w:r>
      <w:r w:rsidR="001B75F9">
        <w:t>onitor hydration</w:t>
      </w:r>
      <w:r w:rsidR="00561210">
        <w:t xml:space="preserve"> level</w:t>
      </w:r>
      <w:r w:rsidR="001B75F9">
        <w:br/>
        <w:t xml:space="preserve">        b. </w:t>
      </w:r>
      <w:r>
        <w:t xml:space="preserve"> </w:t>
      </w:r>
      <w:r w:rsidR="00985761">
        <w:t>Pr</w:t>
      </w:r>
      <w:r w:rsidR="001B75F9">
        <w:t xml:space="preserve">ovide immediate </w:t>
      </w:r>
      <w:r w:rsidR="00561210">
        <w:t>care</w:t>
      </w:r>
      <w:r w:rsidR="001B75F9">
        <w:t xml:space="preserve"> if needed</w:t>
      </w:r>
      <w:r w:rsidR="001B75F9">
        <w:br/>
        <w:t xml:space="preserve">        c. </w:t>
      </w:r>
      <w:r>
        <w:t xml:space="preserve"> </w:t>
      </w:r>
      <w:r w:rsidR="00985761">
        <w:t xml:space="preserve">Record </w:t>
      </w:r>
      <w:r w:rsidR="00561210">
        <w:t xml:space="preserve">all </w:t>
      </w:r>
      <w:r w:rsidR="00985761">
        <w:t>incidents</w:t>
      </w:r>
      <w:r w:rsidR="00561210">
        <w:t xml:space="preserve"> clearly</w:t>
      </w:r>
    </w:p>
    <w:p w:rsidR="00357638" w:rsidRDefault="00561210" w:rsidP="00357638">
      <w:pPr>
        <w:pStyle w:val="NoSpacing"/>
        <w:rPr>
          <w:b/>
        </w:rPr>
      </w:pPr>
      <w:r>
        <w:t xml:space="preserve">        d.  Observe for injuries or movement concerns</w:t>
      </w:r>
      <w:r w:rsidR="00985761">
        <w:br/>
      </w:r>
      <w:r w:rsidR="00357638">
        <w:rPr>
          <w:b/>
        </w:rPr>
        <w:t xml:space="preserve">    </w:t>
      </w:r>
    </w:p>
    <w:p w:rsidR="00157B6A" w:rsidRDefault="00157B6A" w:rsidP="00357638">
      <w:pPr>
        <w:pStyle w:val="NoSpacing"/>
        <w:rPr>
          <w:b/>
        </w:rPr>
      </w:pPr>
    </w:p>
    <w:p w:rsidR="00294D1B" w:rsidRPr="00357638" w:rsidRDefault="001B75F9" w:rsidP="00357638">
      <w:pPr>
        <w:pStyle w:val="NoSpacing"/>
        <w:ind w:firstLine="360"/>
        <w:rPr>
          <w:b/>
        </w:rPr>
      </w:pPr>
      <w:r w:rsidRPr="001B75F9">
        <w:rPr>
          <w:b/>
        </w:rPr>
        <w:lastRenderedPageBreak/>
        <w:t xml:space="preserve">5.3 </w:t>
      </w:r>
      <w:r w:rsidR="00985761" w:rsidRPr="001B75F9">
        <w:rPr>
          <w:b/>
        </w:rPr>
        <w:t>After Training/Game:</w:t>
      </w:r>
      <w:r>
        <w:br/>
        <w:t xml:space="preserve">        </w:t>
      </w:r>
      <w:r w:rsidR="00357638">
        <w:t xml:space="preserve">   </w:t>
      </w:r>
      <w:r>
        <w:t xml:space="preserve">a. </w:t>
      </w:r>
      <w:r w:rsidR="00357638">
        <w:t xml:space="preserve"> </w:t>
      </w:r>
      <w:r w:rsidR="00985761">
        <w:t>Lead or assist w</w:t>
      </w:r>
      <w:r>
        <w:t>ith cool-down/stretch</w:t>
      </w:r>
      <w:r w:rsidR="00561210">
        <w:t>ing</w:t>
      </w:r>
      <w:r>
        <w:br/>
        <w:t xml:space="preserve">        </w:t>
      </w:r>
      <w:r w:rsidR="00357638">
        <w:t xml:space="preserve">   </w:t>
      </w:r>
      <w:r>
        <w:t xml:space="preserve">b. </w:t>
      </w:r>
      <w:r w:rsidR="00357638">
        <w:t xml:space="preserve"> </w:t>
      </w:r>
      <w:r w:rsidR="00561210">
        <w:t>Treat</w:t>
      </w:r>
      <w:r>
        <w:t xml:space="preserve"> minor injuries</w:t>
      </w:r>
      <w:r w:rsidR="00561210">
        <w:t xml:space="preserve"> or soreness</w:t>
      </w:r>
      <w:r>
        <w:br/>
      </w:r>
      <w:r w:rsidR="00985761">
        <w:t xml:space="preserve"> </w:t>
      </w:r>
      <w:r>
        <w:t xml:space="preserve">       </w:t>
      </w:r>
      <w:r w:rsidR="00357638">
        <w:t xml:space="preserve">   </w:t>
      </w:r>
      <w:r>
        <w:t xml:space="preserve">c. </w:t>
      </w:r>
      <w:r w:rsidR="00357638">
        <w:t xml:space="preserve"> </w:t>
      </w:r>
      <w:r w:rsidR="00561210">
        <w:t>Log any concerns</w:t>
      </w:r>
      <w:r>
        <w:t xml:space="preserve"> in </w:t>
      </w:r>
      <w:r w:rsidR="00561210">
        <w:t xml:space="preserve">the injury </w:t>
      </w:r>
      <w:r>
        <w:t>care log</w:t>
      </w:r>
      <w:r>
        <w:br/>
      </w:r>
      <w:r w:rsidR="00985761">
        <w:t xml:space="preserve"> </w:t>
      </w:r>
      <w:r>
        <w:t xml:space="preserve">       </w:t>
      </w:r>
      <w:r w:rsidR="00357638">
        <w:t xml:space="preserve">   </w:t>
      </w:r>
      <w:r>
        <w:t xml:space="preserve">d. </w:t>
      </w:r>
      <w:r w:rsidR="00357638">
        <w:t xml:space="preserve"> </w:t>
      </w:r>
      <w:r w:rsidR="00985761">
        <w:t>Clean and restock care supplies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6. Practice Responsibilities</w:t>
      </w:r>
    </w:p>
    <w:p w:rsidR="00561210" w:rsidRDefault="00561210" w:rsidP="00561210">
      <w:pPr>
        <w:pStyle w:val="ListParagraph"/>
        <w:numPr>
          <w:ilvl w:val="0"/>
          <w:numId w:val="21"/>
        </w:numPr>
      </w:pPr>
      <w:r>
        <w:t>Lead warm-ups and conditioning sessions</w:t>
      </w:r>
    </w:p>
    <w:p w:rsidR="00561210" w:rsidRDefault="00561210" w:rsidP="00561210">
      <w:pPr>
        <w:pStyle w:val="ListParagraph"/>
        <w:numPr>
          <w:ilvl w:val="0"/>
          <w:numId w:val="21"/>
        </w:numPr>
      </w:pPr>
      <w:r>
        <w:t>Track progress of injured or recovering players</w:t>
      </w:r>
    </w:p>
    <w:p w:rsidR="00561210" w:rsidRDefault="00561210" w:rsidP="00561210">
      <w:pPr>
        <w:pStyle w:val="ListParagraph"/>
        <w:numPr>
          <w:ilvl w:val="0"/>
          <w:numId w:val="21"/>
        </w:numPr>
      </w:pPr>
      <w:r>
        <w:t>Apply coach feedback during fitness implementation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7. Game Day Duties</w:t>
      </w:r>
    </w:p>
    <w:p w:rsidR="00357638" w:rsidRDefault="00985761" w:rsidP="00357638">
      <w:pPr>
        <w:pStyle w:val="ListParagraph"/>
        <w:numPr>
          <w:ilvl w:val="0"/>
          <w:numId w:val="22"/>
        </w:numPr>
      </w:pPr>
      <w:r>
        <w:t>Confirm time and lo</w:t>
      </w:r>
      <w:r w:rsidR="001B75F9">
        <w:t xml:space="preserve">cation with </w:t>
      </w:r>
      <w:r w:rsidR="00042D92">
        <w:t xml:space="preserve">Coach and </w:t>
      </w:r>
      <w:r w:rsidR="001B75F9">
        <w:t xml:space="preserve">players </w:t>
      </w:r>
    </w:p>
    <w:p w:rsidR="00357638" w:rsidRDefault="00985761" w:rsidP="00357638">
      <w:pPr>
        <w:pStyle w:val="ListParagraph"/>
        <w:numPr>
          <w:ilvl w:val="0"/>
          <w:numId w:val="22"/>
        </w:numPr>
      </w:pPr>
      <w:r>
        <w:t>Ensu</w:t>
      </w:r>
      <w:r w:rsidR="001B75F9">
        <w:t>re first aid kit is available</w:t>
      </w:r>
      <w:r w:rsidR="00042D92">
        <w:t xml:space="preserve"> and stocked</w:t>
      </w:r>
    </w:p>
    <w:p w:rsidR="00294D1B" w:rsidRDefault="00042D92" w:rsidP="00357638">
      <w:pPr>
        <w:pStyle w:val="ListParagraph"/>
        <w:numPr>
          <w:ilvl w:val="0"/>
          <w:numId w:val="22"/>
        </w:numPr>
      </w:pPr>
      <w:r>
        <w:t xml:space="preserve">Arrange for physiotherapy support when required 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8. Communication &amp; Administration</w:t>
      </w:r>
    </w:p>
    <w:p w:rsidR="00A02902" w:rsidRDefault="00042D92" w:rsidP="00A02902">
      <w:pPr>
        <w:pStyle w:val="NoSpacing"/>
        <w:numPr>
          <w:ilvl w:val="0"/>
          <w:numId w:val="33"/>
        </w:numPr>
      </w:pPr>
      <w:r>
        <w:t>Use WhatsApp or approved apps for team updates</w:t>
      </w:r>
    </w:p>
    <w:p w:rsidR="00A02902" w:rsidRDefault="00042D92" w:rsidP="00A02902">
      <w:pPr>
        <w:pStyle w:val="NoSpacing"/>
        <w:numPr>
          <w:ilvl w:val="0"/>
          <w:numId w:val="33"/>
        </w:numPr>
      </w:pPr>
      <w:r>
        <w:t>Maintain injury and behaviour records</w:t>
      </w:r>
    </w:p>
    <w:p w:rsidR="00A02902" w:rsidRDefault="00042D92" w:rsidP="00A02902">
      <w:pPr>
        <w:pStyle w:val="NoSpacing"/>
        <w:numPr>
          <w:ilvl w:val="0"/>
          <w:numId w:val="33"/>
        </w:numPr>
      </w:pPr>
      <w:r>
        <w:t>Update the Board of Directors on injuries after team selection</w:t>
      </w:r>
    </w:p>
    <w:p w:rsidR="00A02902" w:rsidRDefault="00042D92" w:rsidP="00A02902">
      <w:pPr>
        <w:pStyle w:val="NoSpacing"/>
        <w:numPr>
          <w:ilvl w:val="0"/>
          <w:numId w:val="33"/>
        </w:numPr>
      </w:pPr>
      <w:r>
        <w:t>Share injury updates promptly with the Coach and Manager</w:t>
      </w:r>
    </w:p>
    <w:p w:rsidR="00A02902" w:rsidRDefault="00042D92" w:rsidP="00A02902">
      <w:pPr>
        <w:pStyle w:val="NoSpacing"/>
        <w:numPr>
          <w:ilvl w:val="0"/>
          <w:numId w:val="33"/>
        </w:numPr>
      </w:pPr>
      <w:r>
        <w:t>Collaborate with team officials, treasurer, parents/guardians</w:t>
      </w:r>
    </w:p>
    <w:p w:rsidR="00042D92" w:rsidRDefault="00042D92" w:rsidP="00A02902">
      <w:pPr>
        <w:pStyle w:val="NoSpacing"/>
        <w:numPr>
          <w:ilvl w:val="0"/>
          <w:numId w:val="33"/>
        </w:numPr>
      </w:pPr>
      <w:r>
        <w:t>Maintain confidentiality of player medical and personal information</w:t>
      </w:r>
    </w:p>
    <w:p w:rsidR="00294D1B" w:rsidRPr="00A02902" w:rsidRDefault="00985761" w:rsidP="00043104">
      <w:pPr>
        <w:pStyle w:val="Heading1"/>
        <w:tabs>
          <w:tab w:val="left" w:pos="720"/>
        </w:tabs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9. Emotional Well-Being &amp; Support</w:t>
      </w:r>
    </w:p>
    <w:p w:rsidR="00043104" w:rsidRDefault="00043104" w:rsidP="00043104">
      <w:pPr>
        <w:pStyle w:val="ListParagraph"/>
        <w:numPr>
          <w:ilvl w:val="0"/>
          <w:numId w:val="24"/>
        </w:numPr>
      </w:pPr>
      <w:r>
        <w:t>Encourage positive mindset and emotional balance</w:t>
      </w:r>
    </w:p>
    <w:p w:rsidR="00043104" w:rsidRDefault="00043104" w:rsidP="00043104">
      <w:pPr>
        <w:pStyle w:val="ListParagraph"/>
        <w:numPr>
          <w:ilvl w:val="0"/>
          <w:numId w:val="24"/>
        </w:numPr>
      </w:pPr>
      <w:r>
        <w:t>Support team trust and resilience building</w:t>
      </w:r>
    </w:p>
    <w:p w:rsidR="00043104" w:rsidRDefault="00043104" w:rsidP="00043104">
      <w:pPr>
        <w:pStyle w:val="ListParagraph"/>
        <w:numPr>
          <w:ilvl w:val="0"/>
          <w:numId w:val="24"/>
        </w:numPr>
      </w:pPr>
      <w:r>
        <w:t>Promote visualization, breathing techniques, and stress management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10. Emergency Protocol &amp; Injury Reporting</w:t>
      </w:r>
    </w:p>
    <w:p w:rsidR="0037671F" w:rsidRDefault="00985761" w:rsidP="00A02902">
      <w:pPr>
        <w:pStyle w:val="NoSpacing"/>
        <w:numPr>
          <w:ilvl w:val="0"/>
          <w:numId w:val="32"/>
        </w:numPr>
      </w:pPr>
      <w:r>
        <w:t>Keep emergency co</w:t>
      </w:r>
      <w:r w:rsidR="001B75F9">
        <w:t xml:space="preserve">ntacts and health forms </w:t>
      </w:r>
      <w:r w:rsidR="00043104">
        <w:t>accessible</w:t>
      </w:r>
    </w:p>
    <w:p w:rsidR="0037671F" w:rsidRDefault="001B75F9" w:rsidP="00A02902">
      <w:pPr>
        <w:pStyle w:val="NoSpacing"/>
        <w:numPr>
          <w:ilvl w:val="0"/>
          <w:numId w:val="32"/>
        </w:numPr>
      </w:pPr>
      <w:r>
        <w:t xml:space="preserve">Document all </w:t>
      </w:r>
      <w:r w:rsidR="00043104">
        <w:t xml:space="preserve">injuries and </w:t>
      </w:r>
      <w:r>
        <w:t>incidents</w:t>
      </w:r>
      <w:r w:rsidR="00043104">
        <w:t xml:space="preserve"> immediately</w:t>
      </w:r>
    </w:p>
    <w:p w:rsidR="0037671F" w:rsidRDefault="00985761" w:rsidP="00A02902">
      <w:pPr>
        <w:pStyle w:val="NoSpacing"/>
        <w:numPr>
          <w:ilvl w:val="0"/>
          <w:numId w:val="32"/>
        </w:numPr>
      </w:pPr>
      <w:r>
        <w:t xml:space="preserve">Follow </w:t>
      </w:r>
      <w:r w:rsidR="00043104">
        <w:t xml:space="preserve">established </w:t>
      </w:r>
      <w:r>
        <w:t>return-to</w:t>
      </w:r>
      <w:r w:rsidR="001B75F9">
        <w:t xml:space="preserve">-play guidelines with </w:t>
      </w:r>
      <w:r w:rsidR="00043104">
        <w:t xml:space="preserve">proper </w:t>
      </w:r>
      <w:r w:rsidR="001B75F9">
        <w:t>clearance</w:t>
      </w:r>
    </w:p>
    <w:p w:rsidR="00294D1B" w:rsidRDefault="00985761" w:rsidP="00A02902">
      <w:pPr>
        <w:pStyle w:val="NoSpacing"/>
        <w:numPr>
          <w:ilvl w:val="0"/>
          <w:numId w:val="32"/>
        </w:numPr>
      </w:pPr>
      <w:r>
        <w:t xml:space="preserve">Know emergency exits and </w:t>
      </w:r>
      <w:r w:rsidR="00043104">
        <w:t>first aid station locations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11. Code of Conduct &amp; Team Policies</w:t>
      </w:r>
    </w:p>
    <w:p w:rsidR="00043104" w:rsidRDefault="00F71762" w:rsidP="007370A9">
      <w:pPr>
        <w:pStyle w:val="NoSpacing"/>
        <w:ind w:left="450"/>
      </w:pPr>
      <w:r>
        <w:t xml:space="preserve">a.  </w:t>
      </w:r>
      <w:r w:rsidR="00043104">
        <w:t>Demonstrate professionalism and punctuality</w:t>
      </w:r>
    </w:p>
    <w:p w:rsidR="00043104" w:rsidRDefault="00043104" w:rsidP="007370A9">
      <w:pPr>
        <w:pStyle w:val="NoSpacing"/>
        <w:ind w:left="450"/>
      </w:pPr>
      <w:r>
        <w:t xml:space="preserve">b. </w:t>
      </w:r>
      <w:r w:rsidR="00F71762">
        <w:t xml:space="preserve"> </w:t>
      </w:r>
      <w:r>
        <w:t>Treat all players and officials with respect</w:t>
      </w:r>
    </w:p>
    <w:p w:rsidR="00043104" w:rsidRDefault="00043104" w:rsidP="007370A9">
      <w:pPr>
        <w:pStyle w:val="NoSpacing"/>
        <w:ind w:left="450"/>
      </w:pPr>
      <w:r>
        <w:t xml:space="preserve">c. </w:t>
      </w:r>
      <w:r w:rsidR="00F71762">
        <w:t xml:space="preserve"> </w:t>
      </w:r>
      <w:r>
        <w:t>No alcohol/substance use while fulfilling team duties</w:t>
      </w:r>
    </w:p>
    <w:p w:rsidR="00043104" w:rsidRDefault="00043104" w:rsidP="007370A9">
      <w:pPr>
        <w:pStyle w:val="NoSpacing"/>
        <w:ind w:left="450"/>
      </w:pPr>
      <w:r>
        <w:t xml:space="preserve">d. </w:t>
      </w:r>
      <w:r w:rsidR="00F71762">
        <w:t xml:space="preserve"> </w:t>
      </w:r>
      <w:r>
        <w:t>Practice responsible social media behaviour</w:t>
      </w:r>
    </w:p>
    <w:p w:rsidR="00043104" w:rsidRDefault="00043104" w:rsidP="007370A9">
      <w:pPr>
        <w:pStyle w:val="NoSpacing"/>
        <w:ind w:left="450"/>
      </w:pPr>
      <w:r>
        <w:t>e.</w:t>
      </w:r>
      <w:r w:rsidR="00F71762">
        <w:t xml:space="preserve"> </w:t>
      </w:r>
      <w:r>
        <w:t xml:space="preserve"> Encourage and model positive team culture</w:t>
      </w:r>
    </w:p>
    <w:p w:rsidR="00043104" w:rsidRDefault="00043104" w:rsidP="007370A9">
      <w:pPr>
        <w:pStyle w:val="NoSpacing"/>
        <w:ind w:left="450"/>
      </w:pPr>
      <w:r>
        <w:t xml:space="preserve">f. </w:t>
      </w:r>
      <w:r w:rsidR="00F71762">
        <w:t xml:space="preserve"> </w:t>
      </w:r>
      <w:r>
        <w:t>Follow all Netball Ontario policies and safety standards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lastRenderedPageBreak/>
        <w:t>12. Key Traits of a Personal Care/Fitness Leader</w:t>
      </w:r>
    </w:p>
    <w:p w:rsidR="007370A9" w:rsidRDefault="001B75F9" w:rsidP="007370A9">
      <w:pPr>
        <w:pStyle w:val="ListParagraph"/>
        <w:numPr>
          <w:ilvl w:val="0"/>
          <w:numId w:val="34"/>
        </w:numPr>
        <w:ind w:left="1170"/>
      </w:pPr>
      <w:r>
        <w:t>Calm under pressure</w:t>
      </w:r>
    </w:p>
    <w:p w:rsidR="007370A9" w:rsidRDefault="00043104" w:rsidP="007370A9">
      <w:pPr>
        <w:pStyle w:val="ListParagraph"/>
        <w:numPr>
          <w:ilvl w:val="0"/>
          <w:numId w:val="34"/>
        </w:numPr>
        <w:ind w:left="1170"/>
      </w:pPr>
      <w:r>
        <w:t>Physically active and</w:t>
      </w:r>
      <w:r w:rsidR="00985761">
        <w:t xml:space="preserve"> </w:t>
      </w:r>
      <w:r w:rsidR="001B75F9">
        <w:t>able to demonstrate exercises</w:t>
      </w:r>
    </w:p>
    <w:p w:rsidR="007370A9" w:rsidRDefault="001B75F9" w:rsidP="007370A9">
      <w:pPr>
        <w:pStyle w:val="ListParagraph"/>
        <w:numPr>
          <w:ilvl w:val="0"/>
          <w:numId w:val="34"/>
        </w:numPr>
        <w:ind w:left="1170"/>
      </w:pPr>
      <w:r>
        <w:t>Trustworthy &amp; approachable</w:t>
      </w:r>
    </w:p>
    <w:p w:rsidR="007370A9" w:rsidRDefault="001B75F9" w:rsidP="007370A9">
      <w:pPr>
        <w:pStyle w:val="ListParagraph"/>
        <w:numPr>
          <w:ilvl w:val="0"/>
          <w:numId w:val="34"/>
        </w:numPr>
        <w:ind w:left="1170"/>
      </w:pPr>
      <w:r>
        <w:t>Consistent with routines</w:t>
      </w:r>
      <w:r w:rsidR="00043104">
        <w:t xml:space="preserve"> and expectations</w:t>
      </w:r>
    </w:p>
    <w:p w:rsidR="00294D1B" w:rsidRDefault="00985761" w:rsidP="007370A9">
      <w:pPr>
        <w:pStyle w:val="ListParagraph"/>
        <w:numPr>
          <w:ilvl w:val="0"/>
          <w:numId w:val="34"/>
        </w:numPr>
        <w:ind w:left="1170"/>
      </w:pPr>
      <w:r>
        <w:t xml:space="preserve">Organized with </w:t>
      </w:r>
      <w:r w:rsidR="00043104">
        <w:t xml:space="preserve">forms, records and medical </w:t>
      </w:r>
      <w:r>
        <w:t>logs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13. Budgeting &amp; Equipment</w:t>
      </w:r>
    </w:p>
    <w:p w:rsidR="00E55D16" w:rsidRDefault="00B8238F" w:rsidP="0037671F">
      <w:pPr>
        <w:pStyle w:val="ListParagraph"/>
        <w:numPr>
          <w:ilvl w:val="0"/>
          <w:numId w:val="28"/>
        </w:numPr>
      </w:pPr>
      <w:r>
        <w:t>Order</w:t>
      </w:r>
      <w:r w:rsidR="00985761">
        <w:t xml:space="preserve"> </w:t>
      </w:r>
      <w:r>
        <w:t>supplies based on</w:t>
      </w:r>
      <w:r w:rsidR="00E55D16">
        <w:t xml:space="preserve"> number of injured </w:t>
      </w:r>
      <w:r w:rsidR="00043104">
        <w:t>or recovering athletes</w:t>
      </w:r>
    </w:p>
    <w:p w:rsidR="0037671F" w:rsidRDefault="00985761" w:rsidP="0037671F">
      <w:pPr>
        <w:pStyle w:val="ListParagraph"/>
        <w:numPr>
          <w:ilvl w:val="0"/>
          <w:numId w:val="28"/>
        </w:numPr>
      </w:pPr>
      <w:r>
        <w:t>Support Netball</w:t>
      </w:r>
      <w:r w:rsidR="001B75F9">
        <w:t xml:space="preserve"> Ontario fundraising ventures</w:t>
      </w:r>
    </w:p>
    <w:p w:rsidR="00294D1B" w:rsidRDefault="00043104" w:rsidP="0037671F">
      <w:pPr>
        <w:pStyle w:val="ListParagraph"/>
        <w:numPr>
          <w:ilvl w:val="0"/>
          <w:numId w:val="28"/>
        </w:numPr>
      </w:pPr>
      <w:r>
        <w:t>Wear o</w:t>
      </w:r>
      <w:r w:rsidR="00985761">
        <w:t xml:space="preserve">nly </w:t>
      </w:r>
      <w:r>
        <w:t>the</w:t>
      </w:r>
      <w:r w:rsidR="00985761">
        <w:t xml:space="preserve"> uniform provided</w:t>
      </w:r>
      <w:r>
        <w:t xml:space="preserve"> by the Association</w:t>
      </w:r>
    </w:p>
    <w:p w:rsidR="00294D1B" w:rsidRPr="00A02902" w:rsidRDefault="00985761">
      <w:pPr>
        <w:pStyle w:val="Heading1"/>
        <w:rPr>
          <w:color w:val="auto"/>
          <w:sz w:val="26"/>
          <w:szCs w:val="26"/>
        </w:rPr>
      </w:pPr>
      <w:r w:rsidRPr="00A02902">
        <w:rPr>
          <w:color w:val="auto"/>
          <w:sz w:val="26"/>
          <w:szCs w:val="26"/>
        </w:rPr>
        <w:t>14. Forms &amp; Record Keeping</w:t>
      </w:r>
    </w:p>
    <w:p w:rsidR="0037671F" w:rsidRDefault="00985761" w:rsidP="0037671F">
      <w:pPr>
        <w:pStyle w:val="ListParagraph"/>
        <w:numPr>
          <w:ilvl w:val="0"/>
          <w:numId w:val="29"/>
        </w:numPr>
      </w:pPr>
      <w:r>
        <w:t>Criteria/Code of Conduct for Medi</w:t>
      </w:r>
      <w:r w:rsidR="001B75F9">
        <w:t>cal Personnel/Fitness Trainer</w:t>
      </w:r>
    </w:p>
    <w:p w:rsidR="0037671F" w:rsidRDefault="001B75F9" w:rsidP="0037671F">
      <w:pPr>
        <w:pStyle w:val="ListParagraph"/>
        <w:numPr>
          <w:ilvl w:val="0"/>
          <w:numId w:val="29"/>
        </w:numPr>
      </w:pPr>
      <w:r>
        <w:t>Injury Monitoring Log</w:t>
      </w:r>
    </w:p>
    <w:p w:rsidR="0037671F" w:rsidRDefault="001B75F9" w:rsidP="0037671F">
      <w:pPr>
        <w:pStyle w:val="ListParagraph"/>
        <w:numPr>
          <w:ilvl w:val="0"/>
          <w:numId w:val="29"/>
        </w:numPr>
      </w:pPr>
      <w:r>
        <w:t xml:space="preserve">Medical </w:t>
      </w:r>
      <w:r w:rsidR="00043104">
        <w:t xml:space="preserve">Information </w:t>
      </w:r>
      <w:r>
        <w:t>Form</w:t>
      </w:r>
    </w:p>
    <w:p w:rsidR="0037671F" w:rsidRDefault="00985761" w:rsidP="0037671F">
      <w:pPr>
        <w:pStyle w:val="ListParagraph"/>
        <w:numPr>
          <w:ilvl w:val="0"/>
          <w:numId w:val="29"/>
        </w:numPr>
      </w:pPr>
      <w:r>
        <w:t>Return</w:t>
      </w:r>
      <w:r w:rsidR="00043104">
        <w:t>-</w:t>
      </w:r>
      <w:r>
        <w:t xml:space="preserve"> to</w:t>
      </w:r>
      <w:r w:rsidR="00043104">
        <w:t>-</w:t>
      </w:r>
      <w:r>
        <w:t xml:space="preserve"> Play Guidelines </w:t>
      </w:r>
    </w:p>
    <w:p w:rsidR="00294D1B" w:rsidRDefault="0057147E" w:rsidP="0037671F">
      <w:pPr>
        <w:pStyle w:val="ListParagraph"/>
        <w:numPr>
          <w:ilvl w:val="0"/>
          <w:numId w:val="29"/>
        </w:numPr>
      </w:pPr>
      <w:r>
        <w:t>Return-to-Play</w:t>
      </w:r>
      <w:r w:rsidR="00043104">
        <w:t xml:space="preserve"> cl</w:t>
      </w:r>
      <w:r w:rsidR="00985761">
        <w:t>earance Form</w:t>
      </w:r>
    </w:p>
    <w:p w:rsidR="000260AE" w:rsidRPr="007E7AA7" w:rsidRDefault="000260AE" w:rsidP="000260AE">
      <w:pPr>
        <w:rPr>
          <w:rFonts w:asciiTheme="majorHAnsi" w:hAnsiTheme="majorHAnsi"/>
          <w:b/>
          <w:sz w:val="26"/>
          <w:szCs w:val="26"/>
        </w:rPr>
      </w:pPr>
      <w:r w:rsidRPr="007E7AA7">
        <w:rPr>
          <w:rFonts w:asciiTheme="majorHAnsi" w:hAnsiTheme="majorHAnsi"/>
          <w:b/>
          <w:sz w:val="26"/>
          <w:szCs w:val="26"/>
        </w:rPr>
        <w:t>15. Confidentiality Policy</w:t>
      </w:r>
    </w:p>
    <w:p w:rsidR="000260AE" w:rsidRDefault="000260AE" w:rsidP="000260AE">
      <w:r>
        <w:t xml:space="preserve">All medical, injury, and personal information must be kept strictly confidential and shared only with the Coach, Manager, and Board representatives when </w:t>
      </w:r>
      <w:r w:rsidR="007E7AA7">
        <w:t xml:space="preserve">or if </w:t>
      </w:r>
      <w:r>
        <w:t>necessary.</w:t>
      </w:r>
    </w:p>
    <w:p w:rsidR="000260AE" w:rsidRPr="007E7AA7" w:rsidRDefault="000260AE" w:rsidP="000260AE">
      <w:pPr>
        <w:rPr>
          <w:rFonts w:asciiTheme="majorHAnsi" w:hAnsiTheme="majorHAnsi"/>
          <w:b/>
          <w:sz w:val="26"/>
          <w:szCs w:val="26"/>
        </w:rPr>
      </w:pPr>
      <w:r w:rsidRPr="007E7AA7">
        <w:rPr>
          <w:rFonts w:asciiTheme="majorHAnsi" w:hAnsiTheme="majorHAnsi"/>
          <w:b/>
          <w:sz w:val="26"/>
          <w:szCs w:val="26"/>
        </w:rPr>
        <w:t>16. Return-to-Play Protocol</w:t>
      </w:r>
    </w:p>
    <w:p w:rsidR="000260AE" w:rsidRDefault="000260AE" w:rsidP="007370A9">
      <w:pPr>
        <w:pStyle w:val="NoSpacing"/>
        <w:ind w:left="900"/>
      </w:pPr>
      <w:r>
        <w:t>a. Athlete reports injury and completes injury form</w:t>
      </w:r>
    </w:p>
    <w:p w:rsidR="000260AE" w:rsidRDefault="000260AE" w:rsidP="007370A9">
      <w:pPr>
        <w:pStyle w:val="NoSpacing"/>
        <w:ind w:left="900"/>
      </w:pPr>
      <w:r>
        <w:t>b. Injury assessed by PC/FT and documented</w:t>
      </w:r>
    </w:p>
    <w:p w:rsidR="000260AE" w:rsidRDefault="000260AE" w:rsidP="007370A9">
      <w:pPr>
        <w:pStyle w:val="NoSpacing"/>
        <w:ind w:left="900"/>
      </w:pPr>
      <w:r>
        <w:t>c. Moderate or serious injuries require medical clearance</w:t>
      </w:r>
    </w:p>
    <w:p w:rsidR="000260AE" w:rsidRDefault="000260AE" w:rsidP="007370A9">
      <w:pPr>
        <w:pStyle w:val="NoSpacing"/>
        <w:ind w:left="900"/>
      </w:pPr>
      <w:r>
        <w:t>d. Athlete resumes modified training before full return</w:t>
      </w:r>
    </w:p>
    <w:p w:rsidR="000260AE" w:rsidRDefault="000260AE" w:rsidP="007370A9">
      <w:pPr>
        <w:pStyle w:val="NoSpacing"/>
        <w:ind w:left="900"/>
      </w:pPr>
      <w:r>
        <w:t>e. Final approval given by Coach and PC/FT</w:t>
      </w:r>
    </w:p>
    <w:p w:rsidR="00294D1B" w:rsidRPr="0037671F" w:rsidRDefault="0020469F">
      <w:pPr>
        <w:pStyle w:val="Heading1"/>
        <w:rPr>
          <w:color w:val="auto"/>
        </w:rPr>
      </w:pPr>
      <w:r>
        <w:rPr>
          <w:color w:val="auto"/>
        </w:rPr>
        <w:t xml:space="preserve">17. </w:t>
      </w:r>
      <w:r w:rsidR="00985761" w:rsidRPr="0037671F">
        <w:rPr>
          <w:color w:val="auto"/>
        </w:rPr>
        <w:t>Acknowledgment</w:t>
      </w:r>
    </w:p>
    <w:p w:rsidR="0020469F" w:rsidRDefault="0020469F" w:rsidP="0020469F">
      <w:pPr>
        <w:pStyle w:val="NoSpacing"/>
      </w:pPr>
      <w:r>
        <w:t xml:space="preserve"> </w:t>
      </w:r>
      <w:r w:rsidR="00985761">
        <w:t>I confirm that I have read, understood, and agree to adher</w:t>
      </w:r>
      <w:r w:rsidR="00157B6A">
        <w:t xml:space="preserve">e to the Netball Ontario Personal Care </w:t>
      </w:r>
    </w:p>
    <w:p w:rsidR="00294D1B" w:rsidRDefault="0020469F" w:rsidP="0020469F">
      <w:pPr>
        <w:pStyle w:val="NoSpacing"/>
      </w:pPr>
      <w:r>
        <w:t xml:space="preserve"> </w:t>
      </w:r>
      <w:r w:rsidR="00157B6A">
        <w:t xml:space="preserve">&amp; </w:t>
      </w:r>
      <w:r>
        <w:t xml:space="preserve">   </w:t>
      </w:r>
      <w:r w:rsidR="00157B6A">
        <w:t>Fitness Trainer</w:t>
      </w:r>
      <w:r w:rsidR="00985761">
        <w:t xml:space="preserve"> Handbook.</w:t>
      </w:r>
    </w:p>
    <w:p w:rsidR="00157B6A" w:rsidRDefault="00157B6A"/>
    <w:sectPr w:rsidR="00157B6A" w:rsidSect="00A02902">
      <w:footerReference w:type="default" r:id="rId8"/>
      <w:pgSz w:w="12240" w:h="15840"/>
      <w:pgMar w:top="810" w:right="1350" w:bottom="36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9F6" w:rsidRDefault="00FA09F6" w:rsidP="00FA09F6">
      <w:pPr>
        <w:spacing w:after="0" w:line="240" w:lineRule="auto"/>
      </w:pPr>
      <w:r>
        <w:separator/>
      </w:r>
    </w:p>
  </w:endnote>
  <w:endnote w:type="continuationSeparator" w:id="1">
    <w:p w:rsidR="00FA09F6" w:rsidRDefault="00FA09F6" w:rsidP="00FA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737372"/>
      <w:docPartObj>
        <w:docPartGallery w:val="Page Numbers (Bottom of Page)"/>
        <w:docPartUnique/>
      </w:docPartObj>
    </w:sdtPr>
    <w:sdtContent>
      <w:p w:rsidR="00FA09F6" w:rsidRDefault="00071DCC">
        <w:pPr>
          <w:pStyle w:val="Footer"/>
          <w:jc w:val="right"/>
        </w:pPr>
        <w:fldSimple w:instr=" PAGE   \* MERGEFORMAT ">
          <w:r w:rsidR="0020469F">
            <w:rPr>
              <w:noProof/>
            </w:rPr>
            <w:t>5</w:t>
          </w:r>
        </w:fldSimple>
      </w:p>
    </w:sdtContent>
  </w:sdt>
  <w:p w:rsidR="00FA09F6" w:rsidRDefault="00FA09F6">
    <w:pPr>
      <w:pStyle w:val="Footer"/>
    </w:pPr>
    <w:r>
      <w:t>Netball Ontario Personal Care &amp; Fitness Trainer Handbook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9F6" w:rsidRDefault="00FA09F6" w:rsidP="00FA09F6">
      <w:pPr>
        <w:spacing w:after="0" w:line="240" w:lineRule="auto"/>
      </w:pPr>
      <w:r>
        <w:separator/>
      </w:r>
    </w:p>
  </w:footnote>
  <w:footnote w:type="continuationSeparator" w:id="1">
    <w:p w:rsidR="00FA09F6" w:rsidRDefault="00FA09F6" w:rsidP="00FA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D70FF5"/>
    <w:multiLevelType w:val="hybridMultilevel"/>
    <w:tmpl w:val="D720A6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2C4663"/>
    <w:multiLevelType w:val="hybridMultilevel"/>
    <w:tmpl w:val="FBFC9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F5BB4"/>
    <w:multiLevelType w:val="hybridMultilevel"/>
    <w:tmpl w:val="B9B4C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CA106D"/>
    <w:multiLevelType w:val="hybridMultilevel"/>
    <w:tmpl w:val="B87AD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0569E"/>
    <w:multiLevelType w:val="hybridMultilevel"/>
    <w:tmpl w:val="4C503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E7CE2"/>
    <w:multiLevelType w:val="hybridMultilevel"/>
    <w:tmpl w:val="7BE80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77E99"/>
    <w:multiLevelType w:val="hybridMultilevel"/>
    <w:tmpl w:val="18222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F1EA0"/>
    <w:multiLevelType w:val="hybridMultilevel"/>
    <w:tmpl w:val="3EBC1D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44FEA"/>
    <w:multiLevelType w:val="hybridMultilevel"/>
    <w:tmpl w:val="264EF61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4167493F"/>
    <w:multiLevelType w:val="hybridMultilevel"/>
    <w:tmpl w:val="7B24B7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9A31B3"/>
    <w:multiLevelType w:val="hybridMultilevel"/>
    <w:tmpl w:val="B70A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30C82"/>
    <w:multiLevelType w:val="hybridMultilevel"/>
    <w:tmpl w:val="3322090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57ED781C"/>
    <w:multiLevelType w:val="hybridMultilevel"/>
    <w:tmpl w:val="5C9C4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512E10"/>
    <w:multiLevelType w:val="hybridMultilevel"/>
    <w:tmpl w:val="96D2A3C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4347BFF"/>
    <w:multiLevelType w:val="hybridMultilevel"/>
    <w:tmpl w:val="614C3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503B5"/>
    <w:multiLevelType w:val="hybridMultilevel"/>
    <w:tmpl w:val="E566058A"/>
    <w:lvl w:ilvl="0" w:tplc="04090019">
      <w:start w:val="1"/>
      <w:numFmt w:val="lowerLetter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>
    <w:nsid w:val="6B48687A"/>
    <w:multiLevelType w:val="hybridMultilevel"/>
    <w:tmpl w:val="DB82A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DE533A"/>
    <w:multiLevelType w:val="hybridMultilevel"/>
    <w:tmpl w:val="19ECD29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72527D8F"/>
    <w:multiLevelType w:val="hybridMultilevel"/>
    <w:tmpl w:val="2F60C030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727D7CF4"/>
    <w:multiLevelType w:val="hybridMultilevel"/>
    <w:tmpl w:val="C6D6964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75D54BA4"/>
    <w:multiLevelType w:val="hybridMultilevel"/>
    <w:tmpl w:val="21483D28"/>
    <w:lvl w:ilvl="0" w:tplc="04090019">
      <w:start w:val="1"/>
      <w:numFmt w:val="lowerLetter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0">
    <w:nsid w:val="79672E0D"/>
    <w:multiLevelType w:val="hybridMultilevel"/>
    <w:tmpl w:val="A5204F0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7A00180D"/>
    <w:multiLevelType w:val="hybridMultilevel"/>
    <w:tmpl w:val="A9A80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508C8"/>
    <w:multiLevelType w:val="hybridMultilevel"/>
    <w:tmpl w:val="40EAAEAE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>
    <w:nsid w:val="7E7105C1"/>
    <w:multiLevelType w:val="hybridMultilevel"/>
    <w:tmpl w:val="C98EFF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21"/>
  </w:num>
  <w:num w:numId="16">
    <w:abstractNumId w:val="25"/>
  </w:num>
  <w:num w:numId="17">
    <w:abstractNumId w:val="19"/>
  </w:num>
  <w:num w:numId="18">
    <w:abstractNumId w:val="13"/>
  </w:num>
  <w:num w:numId="19">
    <w:abstractNumId w:val="33"/>
  </w:num>
  <w:num w:numId="20">
    <w:abstractNumId w:val="14"/>
  </w:num>
  <w:num w:numId="21">
    <w:abstractNumId w:val="29"/>
  </w:num>
  <w:num w:numId="22">
    <w:abstractNumId w:val="32"/>
  </w:num>
  <w:num w:numId="23">
    <w:abstractNumId w:val="18"/>
  </w:num>
  <w:num w:numId="24">
    <w:abstractNumId w:val="22"/>
  </w:num>
  <w:num w:numId="25">
    <w:abstractNumId w:val="27"/>
  </w:num>
  <w:num w:numId="26">
    <w:abstractNumId w:val="20"/>
  </w:num>
  <w:num w:numId="27">
    <w:abstractNumId w:val="17"/>
  </w:num>
  <w:num w:numId="28">
    <w:abstractNumId w:val="26"/>
  </w:num>
  <w:num w:numId="29">
    <w:abstractNumId w:val="28"/>
  </w:num>
  <w:num w:numId="30">
    <w:abstractNumId w:val="31"/>
  </w:num>
  <w:num w:numId="31">
    <w:abstractNumId w:val="12"/>
  </w:num>
  <w:num w:numId="32">
    <w:abstractNumId w:val="16"/>
  </w:num>
  <w:num w:numId="33">
    <w:abstractNumId w:val="2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260AE"/>
    <w:rsid w:val="00034616"/>
    <w:rsid w:val="00042D92"/>
    <w:rsid w:val="00043104"/>
    <w:rsid w:val="0006063C"/>
    <w:rsid w:val="00071DCC"/>
    <w:rsid w:val="0008217E"/>
    <w:rsid w:val="000A6A8B"/>
    <w:rsid w:val="0015074B"/>
    <w:rsid w:val="00157B6A"/>
    <w:rsid w:val="001B75F9"/>
    <w:rsid w:val="0020469F"/>
    <w:rsid w:val="00294D1B"/>
    <w:rsid w:val="0029639D"/>
    <w:rsid w:val="00326F90"/>
    <w:rsid w:val="00357638"/>
    <w:rsid w:val="0037671F"/>
    <w:rsid w:val="004078C5"/>
    <w:rsid w:val="00492034"/>
    <w:rsid w:val="00561210"/>
    <w:rsid w:val="00571302"/>
    <w:rsid w:val="0057147E"/>
    <w:rsid w:val="00615CBB"/>
    <w:rsid w:val="00630249"/>
    <w:rsid w:val="007370A9"/>
    <w:rsid w:val="00737AAB"/>
    <w:rsid w:val="007E7AA7"/>
    <w:rsid w:val="009109CC"/>
    <w:rsid w:val="00985761"/>
    <w:rsid w:val="00A02902"/>
    <w:rsid w:val="00AA1D8D"/>
    <w:rsid w:val="00AF37F8"/>
    <w:rsid w:val="00B33F8F"/>
    <w:rsid w:val="00B47730"/>
    <w:rsid w:val="00B803AB"/>
    <w:rsid w:val="00B8238F"/>
    <w:rsid w:val="00C02E3D"/>
    <w:rsid w:val="00CB0664"/>
    <w:rsid w:val="00CC3639"/>
    <w:rsid w:val="00E2169F"/>
    <w:rsid w:val="00E226C5"/>
    <w:rsid w:val="00E55D16"/>
    <w:rsid w:val="00F71762"/>
    <w:rsid w:val="00FA09F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1">
    <w:name w:val="Light List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1">
    <w:name w:val="Medium Shading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1">
    <w:name w:val="Dark List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1">
    <w:name w:val="Colorful Shading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1">
    <w:name w:val="Colorful List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1">
    <w:name w:val="Colorful Grid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</cp:lastModifiedBy>
  <cp:revision>9</cp:revision>
  <cp:lastPrinted>2026-01-18T23:52:00Z</cp:lastPrinted>
  <dcterms:created xsi:type="dcterms:W3CDTF">2025-11-28T15:58:00Z</dcterms:created>
  <dcterms:modified xsi:type="dcterms:W3CDTF">2026-02-06T02:36:00Z</dcterms:modified>
</cp:coreProperties>
</file>